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CAMERA ANGLES    </w:t>
      </w:r>
      <w:r>
        <w:t xml:space="preserve">   SFX    </w:t>
      </w:r>
      <w:r>
        <w:t xml:space="preserve">   PHOTO SHOP    </w:t>
      </w:r>
      <w:r>
        <w:t xml:space="preserve">   PLOT TWIST    </w:t>
      </w:r>
      <w:r>
        <w:t xml:space="preserve">   FLASH BACK    </w:t>
      </w:r>
      <w:r>
        <w:t xml:space="preserve">   PLOT    </w:t>
      </w:r>
      <w:r>
        <w:t xml:space="preserve">   CREDITS    </w:t>
      </w:r>
      <w:r>
        <w:t xml:space="preserve">   THEME    </w:t>
      </w:r>
      <w:r>
        <w:t xml:space="preserve">   FOLLY SOUND    </w:t>
      </w:r>
      <w:r>
        <w:t xml:space="preserve">   FILM SETTING    </w:t>
      </w:r>
      <w:r>
        <w:t xml:space="preserve">   PROPS    </w:t>
      </w:r>
      <w:r>
        <w:t xml:space="preserve">   GREEN SCREEN    </w:t>
      </w:r>
      <w:r>
        <w:t xml:space="preserve">   STAR ACTORS    </w:t>
      </w:r>
      <w:r>
        <w:t xml:space="preserve">   STUNT DOUBLES    </w:t>
      </w:r>
      <w:r>
        <w:t xml:space="preserve">   CGI    </w:t>
      </w:r>
      <w:r>
        <w:t xml:space="preserve">   DRAMA    </w:t>
      </w:r>
      <w:r>
        <w:t xml:space="preserve">   THRILLER    </w:t>
      </w:r>
      <w:r>
        <w:t xml:space="preserve">   COMEDY    </w:t>
      </w:r>
      <w:r>
        <w:t xml:space="preserve">   HORROR    </w:t>
      </w:r>
      <w:r>
        <w:t xml:space="preserve">   SCENE SHOT    </w:t>
      </w:r>
      <w:r>
        <w:t xml:space="preserve">   FRAMING    </w:t>
      </w:r>
      <w:r>
        <w:t xml:space="preserve">   MOVEMENT    </w:t>
      </w:r>
      <w:r>
        <w:t xml:space="preserve">   ANGLE    </w:t>
      </w:r>
      <w:r>
        <w:t xml:space="preserve">   CAMERA SHOT    </w:t>
      </w:r>
      <w:r>
        <w:t xml:space="preserve">   CINEMATIC    </w:t>
      </w:r>
      <w:r>
        <w:t xml:space="preserve">   SUSTAINABILITY    </w:t>
      </w:r>
      <w:r>
        <w:t xml:space="preserve">   REVERSIBLE    </w:t>
      </w:r>
      <w:r>
        <w:t xml:space="preserve">   ISSUES    </w:t>
      </w:r>
      <w:r>
        <w:t xml:space="preserve">   IMPACT    </w:t>
      </w:r>
      <w:r>
        <w:t xml:space="preserve">   TECHNIQUES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</dc:title>
  <dcterms:created xsi:type="dcterms:W3CDTF">2021-10-11T01:23:44Z</dcterms:created>
  <dcterms:modified xsi:type="dcterms:W3CDTF">2021-10-11T01:23:44Z</dcterms:modified>
</cp:coreProperties>
</file>