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Animation    Movies    - 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Ratatouille    </w:t>
      </w:r>
      <w:r>
        <w:t xml:space="preserve">   Ice Age    </w:t>
      </w:r>
      <w:r>
        <w:t xml:space="preserve">   Sausage Party    </w:t>
      </w:r>
      <w:r>
        <w:t xml:space="preserve">   The Smurfs    </w:t>
      </w:r>
      <w:r>
        <w:t xml:space="preserve">   Aladdin    </w:t>
      </w:r>
      <w:r>
        <w:t xml:space="preserve">   Open Season    </w:t>
      </w:r>
      <w:r>
        <w:t xml:space="preserve">   Ninja Turtles    </w:t>
      </w:r>
      <w:r>
        <w:t xml:space="preserve">   Coraline    </w:t>
      </w:r>
      <w:r>
        <w:t xml:space="preserve">   The Simpsons    </w:t>
      </w:r>
      <w:r>
        <w:t xml:space="preserve">   Flushed Away    </w:t>
      </w:r>
      <w:r>
        <w:t xml:space="preserve">   Fairy Secret    </w:t>
      </w:r>
      <w:r>
        <w:t xml:space="preserve">   Strange Magic    </w:t>
      </w:r>
      <w:r>
        <w:t xml:space="preserve">   Tangled    </w:t>
      </w:r>
      <w:r>
        <w:t xml:space="preserve">   Black Cauldron    </w:t>
      </w:r>
      <w:r>
        <w:t xml:space="preserve">   Good Dinosaur    </w:t>
      </w:r>
      <w:r>
        <w:t xml:space="preserve">   Moana    </w:t>
      </w:r>
      <w:r>
        <w:t xml:space="preserve">   Despicable Me    </w:t>
      </w:r>
      <w:r>
        <w:t xml:space="preserve">   Lion King    </w:t>
      </w:r>
      <w:r>
        <w:t xml:space="preserve">   Zootopia    </w:t>
      </w:r>
      <w:r>
        <w:t xml:space="preserve">   Roger Rabbit    </w:t>
      </w:r>
      <w:r>
        <w:t xml:space="preserve">   Spirited Away    </w:t>
      </w:r>
      <w:r>
        <w:t xml:space="preserve">   Frozen    </w:t>
      </w:r>
      <w:r>
        <w:t xml:space="preserve">   Chicken Run    </w:t>
      </w:r>
      <w:r>
        <w:t xml:space="preserve">   The Incredible    </w:t>
      </w:r>
      <w:r>
        <w:t xml:space="preserve">   Pinocchio    </w:t>
      </w:r>
      <w:r>
        <w:t xml:space="preserve">   Angry Birds    </w:t>
      </w:r>
      <w:r>
        <w:t xml:space="preserve">   Finding Nemo    </w:t>
      </w:r>
      <w:r>
        <w:t xml:space="preserve">   Seven Dwarfs    </w:t>
      </w:r>
      <w:r>
        <w:t xml:space="preserve">   Inside Out    </w:t>
      </w:r>
      <w:r>
        <w:t xml:space="preserve">   Madagascar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   Movies    -    (  1  )</dc:title>
  <dcterms:created xsi:type="dcterms:W3CDTF">2021-10-11T01:22:19Z</dcterms:created>
  <dcterms:modified xsi:type="dcterms:W3CDTF">2021-10-11T01:22:19Z</dcterms:modified>
</cp:coreProperties>
</file>