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Animation    Movies    -    (  2 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Megamind    </w:t>
      </w:r>
      <w:r>
        <w:t xml:space="preserve">   Brother Bear    </w:t>
      </w:r>
      <w:r>
        <w:t xml:space="preserve">   Last Unicorn    </w:t>
      </w:r>
      <w:r>
        <w:t xml:space="preserve">   Space Chimps    </w:t>
      </w:r>
      <w:r>
        <w:t xml:space="preserve">   Storks    </w:t>
      </w:r>
      <w:r>
        <w:t xml:space="preserve">   Robin Hood    </w:t>
      </w:r>
      <w:r>
        <w:t xml:space="preserve">   Lost Empire    </w:t>
      </w:r>
      <w:r>
        <w:t xml:space="preserve">   Dark Crystal    </w:t>
      </w:r>
      <w:r>
        <w:t xml:space="preserve">   Shark Tale    </w:t>
      </w:r>
      <w:r>
        <w:t xml:space="preserve">   Frankenweenie    </w:t>
      </w:r>
      <w:r>
        <w:t xml:space="preserve">   Jungle Book    </w:t>
      </w:r>
      <w:r>
        <w:t xml:space="preserve">   Robots    </w:t>
      </w:r>
      <w:r>
        <w:t xml:space="preserve">   King Kong    </w:t>
      </w:r>
      <w:r>
        <w:t xml:space="preserve">   Chicken Little    </w:t>
      </w:r>
      <w:r>
        <w:t xml:space="preserve">   Happy Feet    </w:t>
      </w:r>
      <w:r>
        <w:t xml:space="preserve">   Trolls    </w:t>
      </w:r>
      <w:r>
        <w:t xml:space="preserve">   Christmas Carol    </w:t>
      </w:r>
      <w:r>
        <w:t xml:space="preserve">   Little Mermaid    </w:t>
      </w:r>
      <w:r>
        <w:t xml:space="preserve">   Persepolis    </w:t>
      </w:r>
      <w:r>
        <w:t xml:space="preserve">   Peter Pan    </w:t>
      </w:r>
      <w:r>
        <w:t xml:space="preserve">   Cinderella    </w:t>
      </w:r>
      <w:r>
        <w:t xml:space="preserve">   Monster House    </w:t>
      </w:r>
      <w:r>
        <w:t xml:space="preserve">   The Rescuers    </w:t>
      </w:r>
      <w:r>
        <w:t xml:space="preserve">   Giant Peach    </w:t>
      </w:r>
      <w:r>
        <w:t xml:space="preserve">   Enchanted    </w:t>
      </w:r>
      <w:r>
        <w:t xml:space="preserve">   Toy Story    </w:t>
      </w:r>
      <w:r>
        <w:t xml:space="preserve">   Planet Earth    </w:t>
      </w:r>
      <w:r>
        <w:t xml:space="preserve">   Rango    </w:t>
      </w:r>
      <w:r>
        <w:t xml:space="preserve">   Finding Dory    </w:t>
      </w:r>
      <w:r>
        <w:t xml:space="preserve">   Corpse Bride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Animation    Movies    -    (  2  )</dc:title>
  <dcterms:created xsi:type="dcterms:W3CDTF">2021-10-11T01:22:39Z</dcterms:created>
  <dcterms:modified xsi:type="dcterms:W3CDTF">2021-10-11T01:22:39Z</dcterms:modified>
</cp:coreProperties>
</file>