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Animation Principles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Helps the audience see what is or is going to happen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speed of which something starts and ends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This controls what the audience sees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This principle supports the main action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Basic shapes can help create this principle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This emphasizes a characters actions or emotions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Hair flopping, clothes flowing up then down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Drawing frame by frame or key frames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This emphasizes speed and weight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amount of frames and space between them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Can make an animation smoother unless you specifically want a mechanical look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This adds interest to a character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Animation Principles Crossword</dc:title>
  <dcterms:created xsi:type="dcterms:W3CDTF">2021-10-11T01:23:48Z</dcterms:created>
  <dcterms:modified xsi:type="dcterms:W3CDTF">2021-10-11T01:23:48Z</dcterms:modified>
</cp:coreProperties>
</file>