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Softens and Extends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characters/Converting 2D to 3D.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of a model/Converting 2D to 3D.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Director that leads the team, like a supervisor, and resolves technical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Brightness of a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on a timeline.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Remaking 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help move joints in a rigged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points you use to control a model.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a bright line around an object,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Breakdown of frames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 light elements in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step in 3D Pipeline.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direct the audience's direction on what's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step in a 3D Pipeline.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Vision of the film/storyboard.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an objects position/translation based on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in a 3D model that helps it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the correct stage so it looks realistic.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Study Guide</dc:title>
  <dcterms:created xsi:type="dcterms:W3CDTF">2021-10-11T01:23:23Z</dcterms:created>
  <dcterms:modified xsi:type="dcterms:W3CDTF">2021-10-11T01:23:23Z</dcterms:modified>
</cp:coreProperties>
</file>