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Animation    </w:t>
      </w:r>
      <w:r>
        <w:t xml:space="preserve">   Blank Keyframe    </w:t>
      </w:r>
      <w:r>
        <w:t xml:space="preserve">   Brush tool    </w:t>
      </w:r>
      <w:r>
        <w:t xml:space="preserve">   Classic tween    </w:t>
      </w:r>
      <w:r>
        <w:t xml:space="preserve">   Fill colour    </w:t>
      </w:r>
      <w:r>
        <w:t xml:space="preserve">   Frames    </w:t>
      </w:r>
      <w:r>
        <w:t xml:space="preserve">   Keyframe    </w:t>
      </w:r>
      <w:r>
        <w:t xml:space="preserve">   Layer    </w:t>
      </w:r>
      <w:r>
        <w:t xml:space="preserve">   Line colour    </w:t>
      </w:r>
      <w:r>
        <w:t xml:space="preserve">   Selection tool    </w:t>
      </w:r>
      <w:r>
        <w:t xml:space="preserve">   Shape tool    </w:t>
      </w:r>
      <w:r>
        <w:t xml:space="preserve">   Shape tween    </w:t>
      </w:r>
      <w:r>
        <w:t xml:space="preserve">   Stage    </w:t>
      </w:r>
      <w:r>
        <w:t xml:space="preserve">   Symbol    </w:t>
      </w:r>
      <w:r>
        <w:t xml:space="preserve">   Timeline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Animation Word Search</dc:title>
  <dcterms:created xsi:type="dcterms:W3CDTF">2021-10-11T01:23:28Z</dcterms:created>
  <dcterms:modified xsi:type="dcterms:W3CDTF">2021-10-11T01:23:28Z</dcterms:modified>
</cp:coreProperties>
</file>