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Adult    </w:t>
      </w:r>
      <w:r>
        <w:t xml:space="preserve">   Children    </w:t>
      </w:r>
      <w:r>
        <w:t xml:space="preserve">   Motion Tween    </w:t>
      </w:r>
      <w:r>
        <w:t xml:space="preserve">   Images    </w:t>
      </w:r>
      <w:r>
        <w:t xml:space="preserve">   Transition    </w:t>
      </w:r>
      <w:r>
        <w:t xml:space="preserve">   Timeline    </w:t>
      </w:r>
      <w:r>
        <w:t xml:space="preserve">   Looping    </w:t>
      </w:r>
      <w:r>
        <w:t xml:space="preserve">   Key Frame    </w:t>
      </w:r>
      <w:r>
        <w:t xml:space="preserve">   Frame    </w:t>
      </w:r>
      <w:r>
        <w:t xml:space="preserve">   Drawing    </w:t>
      </w:r>
      <w:r>
        <w:t xml:space="preserve">   Character    </w:t>
      </w:r>
      <w:r>
        <w:t xml:space="preserve">   Cartoon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Animation Word Search</dc:title>
  <dcterms:created xsi:type="dcterms:W3CDTF">2021-10-11T01:23:38Z</dcterms:created>
  <dcterms:modified xsi:type="dcterms:W3CDTF">2021-10-11T01:23:38Z</dcterms:modified>
</cp:coreProperties>
</file>