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Animations and 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animation effect that causes an object to move, change color, or otherwise call attention to itself when it is neither entering nor exiting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animation effect that occurs when an object is entering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sound or music 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animation setting that determines how long an animation effect should take to execute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image that displays on a slide when a video clip is not actively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animation effect that occurs when an object is exiting the slide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animation setting that causes the animation to begin executing simultaneously with the previous animation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that copies animation settings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animation effect that moves an object along a specified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animation sequencing setting that causes the animation to trigger after the previous event has finished.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pane that enables you to manage all the animation effects on the active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animation setting that specifies how long the effect should pause before it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from one slide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trigger for an animation or transition that occurs when the mouse is clicked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effect you apply to placeholders or other content to move the content in a unique way on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movie, animated graphic, or motion clip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Animations and Transitions</dc:title>
  <dcterms:created xsi:type="dcterms:W3CDTF">2021-10-11T01:22:12Z</dcterms:created>
  <dcterms:modified xsi:type="dcterms:W3CDTF">2021-10-11T01:22:12Z</dcterms:modified>
</cp:coreProperties>
</file>