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Australian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wombat    </w:t>
      </w:r>
      <w:r>
        <w:t xml:space="preserve">   wallaby    </w:t>
      </w:r>
      <w:r>
        <w:t xml:space="preserve">   tasmaniediable    </w:t>
      </w:r>
      <w:r>
        <w:t xml:space="preserve">   araignee    </w:t>
      </w:r>
      <w:r>
        <w:t xml:space="preserve">   planeurdesucre    </w:t>
      </w:r>
      <w:r>
        <w:t xml:space="preserve">   Serpents    </w:t>
      </w:r>
      <w:r>
        <w:t xml:space="preserve">   requin    </w:t>
      </w:r>
      <w:r>
        <w:t xml:space="preserve">   hippocampe    </w:t>
      </w:r>
      <w:r>
        <w:t xml:space="preserve">   quokka    </w:t>
      </w:r>
      <w:r>
        <w:t xml:space="preserve">   opossum    </w:t>
      </w:r>
      <w:r>
        <w:t xml:space="preserve">   ornithorynque    </w:t>
      </w:r>
      <w:r>
        <w:t xml:space="preserve">   lezard    </w:t>
      </w:r>
      <w:r>
        <w:t xml:space="preserve">   leopards    </w:t>
      </w:r>
      <w:r>
        <w:t xml:space="preserve">   kookaburra    </w:t>
      </w:r>
      <w:r>
        <w:t xml:space="preserve">   koala    </w:t>
      </w:r>
      <w:r>
        <w:t xml:space="preserve">   kangourou    </w:t>
      </w:r>
      <w:r>
        <w:t xml:space="preserve">   meduse    </w:t>
      </w:r>
      <w:r>
        <w:t xml:space="preserve">   grenouille    </w:t>
      </w:r>
      <w:r>
        <w:t xml:space="preserve">   emeu    </w:t>
      </w:r>
      <w:r>
        <w:t xml:space="preserve">   echidna    </w:t>
      </w:r>
      <w:r>
        <w:t xml:space="preserve">   dugong    </w:t>
      </w:r>
      <w:r>
        <w:t xml:space="preserve">   dingo    </w:t>
      </w:r>
      <w:r>
        <w:t xml:space="preserve">   crocodile    </w:t>
      </w:r>
      <w:r>
        <w:t xml:space="preserve">   clownfish    </w:t>
      </w:r>
      <w:r>
        <w:t xml:space="preserve">   Papillion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Australian</dc:title>
  <dcterms:created xsi:type="dcterms:W3CDTF">2021-10-11T01:23:25Z</dcterms:created>
  <dcterms:modified xsi:type="dcterms:W3CDTF">2021-10-11T01:23:25Z</dcterms:modified>
</cp:coreProperties>
</file>