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Animaux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Défenses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Animaux roses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Gros animal aquatique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 Blanc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Ami Spongebob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 du poulet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Petit Mouton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de sandwich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Vocabulaire</dc:title>
  <dcterms:created xsi:type="dcterms:W3CDTF">2021-10-11T01:22:20Z</dcterms:created>
  <dcterms:modified xsi:type="dcterms:W3CDTF">2021-10-11T01:22:20Z</dcterms:modified>
</cp:coreProperties>
</file>