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Animaux domestiques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suis un petit animal et aussi un instrument informatique. Je suis la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J'ai des ailes (wings). Je suis l'...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J'ai huit pattes (legs)! Je suis la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suis un animal TRÈS grand. Je ne produis (produce) pas de lait. Je suis 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Moi, j'adore chasser les souris. Je suis 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 suis un petit animal brun et blanc. Je n'habite pas en Guinée! Je suis le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Moi, j'adore les carottes! Je suis le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 chante le matin (morning) et je ponds (lay) des oeufs (eggs). Je suis la...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suis en général vert et je mange les insectes. Je suis 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suis un animal TRÈS lent (slow) et j'ai cent ans! Je suis la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mange de l'herbe et j'ai de la laine (wool). Je suis le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Moi, je garde la maison. Je suis le...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Et moi, je nage (swim) dans les aquariums. Je suis le</w:t>
            </w:r>
          </w:p>
        </w:tc>
      </w:tr>
    </w:tbl>
    <w:p>
      <w:pPr>
        <w:pStyle w:val="WordBankSmall"/>
      </w:pPr>
      <w:r>
        <w:t xml:space="preserve">   CHEVAL    </w:t>
      </w:r>
      <w:r>
        <w:t xml:space="preserve">   POISSON    </w:t>
      </w:r>
      <w:r>
        <w:t xml:space="preserve">   OISEAU    </w:t>
      </w:r>
      <w:r>
        <w:t xml:space="preserve">   CHIEN    </w:t>
      </w:r>
      <w:r>
        <w:t xml:space="preserve">   MOUTON    </w:t>
      </w:r>
      <w:r>
        <w:t xml:space="preserve">   SOURIS    </w:t>
      </w:r>
      <w:r>
        <w:t xml:space="preserve">   TORTUE    </w:t>
      </w:r>
      <w:r>
        <w:t xml:space="preserve">   COCHON-D'INDE    </w:t>
      </w:r>
      <w:r>
        <w:t xml:space="preserve">   LÉZARD    </w:t>
      </w:r>
      <w:r>
        <w:t xml:space="preserve">   LAPIN    </w:t>
      </w:r>
      <w:r>
        <w:t xml:space="preserve">   CHAT    </w:t>
      </w:r>
      <w:r>
        <w:t xml:space="preserve">   POULE    </w:t>
      </w:r>
      <w:r>
        <w:t xml:space="preserve">   TARENTULE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Animaux domestiques</dc:title>
  <dcterms:created xsi:type="dcterms:W3CDTF">2021-10-11T01:23:40Z</dcterms:created>
  <dcterms:modified xsi:type="dcterms:W3CDTF">2021-10-11T01:23:40Z</dcterms:modified>
</cp:coreProperties>
</file>