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Animaux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 panda    </w:t>
      </w:r>
      <w:r>
        <w:t xml:space="preserve">   l'éléphant    </w:t>
      </w:r>
      <w:r>
        <w:t xml:space="preserve">   le serpent    </w:t>
      </w:r>
      <w:r>
        <w:t xml:space="preserve">   la tortue    </w:t>
      </w:r>
      <w:r>
        <w:t xml:space="preserve">   l'oiseau    </w:t>
      </w:r>
      <w:r>
        <w:t xml:space="preserve">   le perroquet    </w:t>
      </w:r>
      <w:r>
        <w:t xml:space="preserve">   le hamster    </w:t>
      </w:r>
      <w:r>
        <w:t xml:space="preserve">   la gerbille    </w:t>
      </w:r>
      <w:r>
        <w:t xml:space="preserve">   le chien    </w:t>
      </w:r>
      <w:r>
        <w:t xml:space="preserve">   le chat    </w:t>
      </w:r>
      <w:r>
        <w:t xml:space="preserve">   la souris    </w:t>
      </w:r>
      <w:r>
        <w:t xml:space="preserve">   l'araignée    </w:t>
      </w:r>
      <w:r>
        <w:t xml:space="preserve">   le papillon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en Français</dc:title>
  <dcterms:created xsi:type="dcterms:W3CDTF">2021-10-11T01:22:37Z</dcterms:created>
  <dcterms:modified xsi:type="dcterms:W3CDTF">2021-10-11T01:22:37Z</dcterms:modified>
</cp:coreProperties>
</file>