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Member X Daniel Tiger’s Neighborhood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Dad Tiger    </w:t>
      </w:r>
      <w:r>
        <w:t xml:space="preserve">   Daniel Tiger    </w:t>
      </w:r>
      <w:r>
        <w:t xml:space="preserve">   Grandpere Tiger    </w:t>
      </w:r>
      <w:r>
        <w:t xml:space="preserve">   Jodi Platypus    </w:t>
      </w:r>
      <w:r>
        <w:t xml:space="preserve">   Katerina Kittycat    </w:t>
      </w:r>
      <w:r>
        <w:t xml:space="preserve">   Margaret    </w:t>
      </w:r>
      <w:r>
        <w:t xml:space="preserve">   Miss Elaina    </w:t>
      </w:r>
      <w:r>
        <w:t xml:space="preserve">   Mom Tiger    </w:t>
      </w:r>
      <w:r>
        <w:t xml:space="preserve">   O the Owl    </w:t>
      </w:r>
      <w:r>
        <w:t xml:space="preserve">   Prince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Member X Daniel Tiger’s Neighborhood</dc:title>
  <dcterms:created xsi:type="dcterms:W3CDTF">2021-10-11T01:23:39Z</dcterms:created>
  <dcterms:modified xsi:type="dcterms:W3CDTF">2021-10-11T01:23:39Z</dcterms:modified>
</cp:coreProperties>
</file>