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AnimeBroU Super Smash Legacy: Major Member X Punch-Out!!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Aran Ryan    </w:t>
      </w:r>
      <w:r>
        <w:t xml:space="preserve">   Bald Bull    </w:t>
      </w:r>
      <w:r>
        <w:t xml:space="preserve">   Bear Hugger    </w:t>
      </w:r>
      <w:r>
        <w:t xml:space="preserve">   Bob Charlie    </w:t>
      </w:r>
      <w:r>
        <w:t xml:space="preserve">   Disco Kid    </w:t>
      </w:r>
      <w:r>
        <w:t xml:space="preserve">   Doc Louis    </w:t>
      </w:r>
      <w:r>
        <w:t xml:space="preserve">   Don Flamenco    </w:t>
      </w:r>
      <w:r>
        <w:t xml:space="preserve">   Dragon Chan    </w:t>
      </w:r>
      <w:r>
        <w:t xml:space="preserve">   Glass Joe    </w:t>
      </w:r>
      <w:r>
        <w:t xml:space="preserve">   Great Tiger    </w:t>
      </w:r>
      <w:r>
        <w:t xml:space="preserve">   King Hippo    </w:t>
      </w:r>
      <w:r>
        <w:t xml:space="preserve">   Little Mac    </w:t>
      </w:r>
      <w:r>
        <w:t xml:space="preserve">   Mr. Sandman    </w:t>
      </w:r>
      <w:r>
        <w:t xml:space="preserve">   Piston Hondo    </w:t>
      </w:r>
      <w:r>
        <w:t xml:space="preserve">   Soda Popinski    </w:t>
      </w:r>
      <w:r>
        <w:t xml:space="preserve">   Super Macho Man    </w:t>
      </w:r>
      <w:r>
        <w:t xml:space="preserve">   Von Kaiser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AnimeBroU Super Smash Legacy: Major Member X Punch-Out!!</dc:title>
  <dcterms:created xsi:type="dcterms:W3CDTF">2021-10-11T01:23:31Z</dcterms:created>
  <dcterms:modified xsi:type="dcterms:W3CDTF">2021-10-11T01:23:31Z</dcterms:modified>
</cp:coreProperties>
</file>