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AnimeBroU Super Smash Legacy: Major Member X Donkey Kong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Baby DK    </w:t>
      </w:r>
      <w:r>
        <w:t xml:space="preserve">   Blue Kritter    </w:t>
      </w:r>
      <w:r>
        <w:t xml:space="preserve">   Brown Kritter    </w:t>
      </w:r>
      <w:r>
        <w:t xml:space="preserve">   Diddy Kong    </w:t>
      </w:r>
      <w:r>
        <w:t xml:space="preserve">   Dixie Kong    </w:t>
      </w:r>
      <w:r>
        <w:t xml:space="preserve">   Donkey Kong    </w:t>
      </w:r>
      <w:r>
        <w:t xml:space="preserve">   King K. Rool    </w:t>
      </w:r>
      <w:r>
        <w:t xml:space="preserve">   Kritter    </w:t>
      </w:r>
      <w:r>
        <w:t xml:space="preserve">   Red Kritter    </w:t>
      </w:r>
      <w:r>
        <w:t xml:space="preserve">   Tiny Kong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AnimeBroU Super Smash Legacy: Major Member X Donkey Kong</dc:title>
  <dcterms:created xsi:type="dcterms:W3CDTF">2021-10-11T01:23:42Z</dcterms:created>
  <dcterms:modified xsi:type="dcterms:W3CDTF">2021-10-11T01:23:42Z</dcterms:modified>
</cp:coreProperties>
</file>