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AnimeBroU Super Smash Legacy: Major Member X Wario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18-Volt    </w:t>
      </w:r>
      <w:r>
        <w:t xml:space="preserve">   5-Volt    </w:t>
      </w:r>
      <w:r>
        <w:t xml:space="preserve">   9-Volt    </w:t>
      </w:r>
      <w:r>
        <w:t xml:space="preserve">   Ashley    </w:t>
      </w:r>
      <w:r>
        <w:t xml:space="preserve">   Dr. Crygor    </w:t>
      </w:r>
      <w:r>
        <w:t xml:space="preserve">   Dribble &amp; Spitz    </w:t>
      </w:r>
      <w:r>
        <w:t xml:space="preserve">   Jimmy T    </w:t>
      </w:r>
      <w:r>
        <w:t xml:space="preserve">   Kat &amp; Ana    </w:t>
      </w:r>
      <w:r>
        <w:t xml:space="preserve">   Mona    </w:t>
      </w:r>
      <w:r>
        <w:t xml:space="preserve">   Orbulon    </w:t>
      </w:r>
      <w:r>
        <w:t xml:space="preserve">   Penny    </w:t>
      </w:r>
      <w:r>
        <w:t xml:space="preserve">   Waluigi    </w:t>
      </w:r>
      <w:r>
        <w:t xml:space="preserve">   Wario    </w:t>
      </w:r>
      <w:r>
        <w:t xml:space="preserve">   Young Cricket &amp; Master Mantis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AnimeBroU Super Smash Legacy: Major Member X Wario</dc:title>
  <dcterms:created xsi:type="dcterms:W3CDTF">2021-10-11T01:23:33Z</dcterms:created>
  <dcterms:modified xsi:type="dcterms:W3CDTF">2021-10-11T01:23:33Z</dcterms:modified>
</cp:coreProperties>
</file>