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AnimeBroU Super Smash Legacy: Major Member X Bakugan</w:t>
      </w:r>
    </w:p>
    <w:p>
      <w:pPr>
        <w:pStyle w:val="Questions"/>
      </w:pPr>
      <w:r>
        <w:t xml:space="preserve">1. SADLIEON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AMEOG NOAEILSD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KRMDUA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VODILRAT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BLETTA AX IRDLTAVO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AQESRAEDMU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HDIYNDAOR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LAUD ONAIDDYRH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HINLSTSGA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EPRAER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MNLRASAE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ORGODAIND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LADTE OANDGODIR 2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NAHC ELE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FSUSETROR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ASWIRU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UARUSS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LOARTLOONIB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IDNICPEOT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ERFA IPRREP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SNHU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KSRESYS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TSORM EKYSSSR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MOKAB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RUPHSA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OCLFNAEER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OOGGIDRAN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AURSNMO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ONEDRAVI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UAMOCRH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PSYREA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SAPYER 2 GOLNAE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PYSARE 2 LOADIB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35. SAKLU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OENDRIIS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IGGJDEUNRO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SIGEE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TRLRCRAWEO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ONRU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41. IREARGTR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42. AELDB IAERRGRT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43. JOUIL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44. AEELNCARTT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45. NFRIFOG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LUEIJ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ROEMG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48. MMHERA OMGRE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49. LBIYL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50. OLDIYCC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OPEIRENDS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52. OINNAM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53. HJUIS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54. AIKRA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55. JENYN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56. LWJES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AnimeBroU Super Smash Legacy: Major Member X Bakugan</dc:title>
  <dcterms:created xsi:type="dcterms:W3CDTF">2021-10-11T01:23:46Z</dcterms:created>
  <dcterms:modified xsi:type="dcterms:W3CDTF">2021-10-11T01:23:46Z</dcterms:modified>
</cp:coreProperties>
</file>