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AnimeBroU Super Smash Legacy: Major Member X Hydro Thunder Hurricane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Banshee    </w:t>
      </w:r>
      <w:r>
        <w:t xml:space="preserve">   Banshee X    </w:t>
      </w:r>
      <w:r>
        <w:t xml:space="preserve">   Cutthroat    </w:t>
      </w:r>
      <w:r>
        <w:t xml:space="preserve">   Damn the Torpedoes    </w:t>
      </w:r>
      <w:r>
        <w:t xml:space="preserve">   Damn the Torpedoes X    </w:t>
      </w:r>
      <w:r>
        <w:t xml:space="preserve">   Miss Behave    </w:t>
      </w:r>
      <w:r>
        <w:t xml:space="preserve">   Miss Behave X    </w:t>
      </w:r>
      <w:r>
        <w:t xml:space="preserve">   Psyclone    </w:t>
      </w:r>
      <w:r>
        <w:t xml:space="preserve">   Rad Hazard    </w:t>
      </w:r>
      <w:r>
        <w:t xml:space="preserve">   Razorback    </w:t>
      </w:r>
      <w:r>
        <w:t xml:space="preserve">   Rubber Duck    </w:t>
      </w:r>
      <w:r>
        <w:t xml:space="preserve">   Thresher    </w:t>
      </w:r>
      <w:r>
        <w:t xml:space="preserve">   Thresher X    </w:t>
      </w:r>
      <w:r>
        <w:t xml:space="preserve">   Tidal Blade    </w:t>
      </w:r>
      <w:r>
        <w:t xml:space="preserve">   Tidal Blade X    </w:t>
      </w:r>
      <w:r>
        <w:t xml:space="preserve">   Vector (Hurricane)    </w:t>
      </w:r>
      <w:r>
        <w:t xml:space="preserve">   Vector X    </w:t>
      </w:r>
      <w:r>
        <w:t xml:space="preserve">   Whiplash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AnimeBroU Super Smash Legacy: Major Member X Hydro Thunder Hurricane</dc:title>
  <dcterms:created xsi:type="dcterms:W3CDTF">2021-10-11T01:23:46Z</dcterms:created>
  <dcterms:modified xsi:type="dcterms:W3CDTF">2021-10-11T01:23:46Z</dcterms:modified>
</cp:coreProperties>
</file>