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My Friends Tigger and Pooh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Buster    </w:t>
      </w:r>
      <w:r>
        <w:t xml:space="preserve">   Darby    </w:t>
      </w:r>
      <w:r>
        <w:t xml:space="preserve">   Eeyore    </w:t>
      </w:r>
      <w:r>
        <w:t xml:space="preserve">   Kanga    </w:t>
      </w:r>
      <w:r>
        <w:t xml:space="preserve">   Lumpy    </w:t>
      </w:r>
      <w:r>
        <w:t xml:space="preserve">   Piglet    </w:t>
      </w:r>
      <w:r>
        <w:t xml:space="preserve">   Rabbit    </w:t>
      </w:r>
      <w:r>
        <w:t xml:space="preserve">   Roo    </w:t>
      </w:r>
      <w:r>
        <w:t xml:space="preserve">   Tigger    </w:t>
      </w:r>
      <w:r>
        <w:t xml:space="preserve">   Winnie-the-Pooh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My Friends Tigger and Pooh</dc:title>
  <dcterms:created xsi:type="dcterms:W3CDTF">2021-10-11T01:23:52Z</dcterms:created>
  <dcterms:modified xsi:type="dcterms:W3CDTF">2021-10-11T01:23:52Z</dcterms:modified>
</cp:coreProperties>
</file>