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AnimeBroU Super Smash Legacy: Major X Mario, Sonic, and 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Alec Cataldi    </w:t>
      </w:r>
      <w:r>
        <w:t xml:space="preserve">   Austin    </w:t>
      </w:r>
      <w:r>
        <w:t xml:space="preserve">   Bob Webber    </w:t>
      </w:r>
      <w:r>
        <w:t xml:space="preserve">   Buzz    </w:t>
      </w:r>
      <w:r>
        <w:t xml:space="preserve">   Crick    </w:t>
      </w:r>
      <w:r>
        <w:t xml:space="preserve">   Damien    </w:t>
      </w:r>
      <w:r>
        <w:t xml:space="preserve">   Dr. Platypus    </w:t>
      </w:r>
      <w:r>
        <w:t xml:space="preserve">   Eye Patch    </w:t>
      </w:r>
      <w:r>
        <w:t xml:space="preserve">   Fury Smolder    </w:t>
      </w:r>
      <w:r>
        <w:t xml:space="preserve">   Gum Brawl    </w:t>
      </w:r>
      <w:r>
        <w:t xml:space="preserve">   Jay    </w:t>
      </w:r>
      <w:r>
        <w:t xml:space="preserve">   Jewel    </w:t>
      </w:r>
      <w:r>
        <w:t xml:space="preserve">   Jodi    </w:t>
      </w:r>
      <w:r>
        <w:t xml:space="preserve">   Kumi    </w:t>
      </w:r>
      <w:r>
        <w:t xml:space="preserve">   Leo Platypus    </w:t>
      </w:r>
      <w:r>
        <w:t xml:space="preserve">   Marcus    </w:t>
      </w:r>
      <w:r>
        <w:t xml:space="preserve">   Mega Chompy    </w:t>
      </w:r>
      <w:r>
        <w:t xml:space="preserve">   Mr. Commentary    </w:t>
      </w:r>
      <w:r>
        <w:t xml:space="preserve">   Nana Platypus    </w:t>
      </w:r>
      <w:r>
        <w:t xml:space="preserve">   Nerdy    </w:t>
      </w:r>
      <w:r>
        <w:t xml:space="preserve">   Rainbow Falcon    </w:t>
      </w:r>
      <w:r>
        <w:t xml:space="preserve">   Robbin Goblin    </w:t>
      </w:r>
      <w:r>
        <w:t xml:space="preserve">   Ryder    </w:t>
      </w:r>
      <w:r>
        <w:t xml:space="preserve">   Snail Trail    </w:t>
      </w:r>
      <w:r>
        <w:t xml:space="preserve">   Teddy Platypus    </w:t>
      </w:r>
      <w:r>
        <w:t xml:space="preserve">   Thinking Clap    </w:t>
      </w:r>
      <w:r>
        <w:t xml:space="preserve">   Ultimate Twilight Sparkle    </w:t>
      </w:r>
      <w:r>
        <w:t xml:space="preserve">   Ultimate Twilight Sparkle 2    </w:t>
      </w:r>
      <w:r>
        <w:t xml:space="preserve">   Violet    </w:t>
      </w:r>
      <w:r>
        <w:t xml:space="preserve">   Walter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AnimeBroU Super Smash Legacy: Major X Mario, Sonic, and My Little Pony</dc:title>
  <dcterms:created xsi:type="dcterms:W3CDTF">2021-10-11T01:23:54Z</dcterms:created>
  <dcterms:modified xsi:type="dcterms:W3CDTF">2021-10-11T01:23:54Z</dcterms:modified>
</cp:coreProperties>
</file>