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Anime/Games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Screwattack    </w:t>
      </w:r>
      <w:r>
        <w:t xml:space="preserve">   Deadpool    </w:t>
      </w:r>
      <w:r>
        <w:t xml:space="preserve">   Thor    </w:t>
      </w:r>
      <w:r>
        <w:t xml:space="preserve">   Iron Man    </w:t>
      </w:r>
      <w:r>
        <w:t xml:space="preserve">   Sonic    </w:t>
      </w:r>
      <w:r>
        <w:t xml:space="preserve">   Overwatch    </w:t>
      </w:r>
      <w:r>
        <w:t xml:space="preserve">   Minecraft    </w:t>
      </w:r>
      <w:r>
        <w:t xml:space="preserve">   Terraria    </w:t>
      </w:r>
      <w:r>
        <w:t xml:space="preserve">   Guyver    </w:t>
      </w:r>
      <w:r>
        <w:t xml:space="preserve">   Sword Art Online    </w:t>
      </w:r>
      <w:r>
        <w:t xml:space="preserve">   Mario    </w:t>
      </w:r>
      <w:r>
        <w:t xml:space="preserve">   Zelda    </w:t>
      </w:r>
      <w:r>
        <w:t xml:space="preserve">   Pokemon    </w:t>
      </w:r>
      <w:r>
        <w:t xml:space="preserve">   Rwby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Anime/Games Word Search</dc:title>
  <dcterms:created xsi:type="dcterms:W3CDTF">2021-10-11T01:21:57Z</dcterms:created>
  <dcterms:modified xsi:type="dcterms:W3CDTF">2021-10-11T01:21:57Z</dcterms:modified>
</cp:coreProperties>
</file>