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Tokyo Ghoul    </w:t>
      </w:r>
      <w:r>
        <w:t xml:space="preserve">   Artist    </w:t>
      </w:r>
      <w:r>
        <w:t xml:space="preserve">   Vegeta    </w:t>
      </w:r>
      <w:r>
        <w:t xml:space="preserve">   One Punch Man    </w:t>
      </w:r>
      <w:r>
        <w:t xml:space="preserve">   Adult Swim    </w:t>
      </w:r>
      <w:r>
        <w:t xml:space="preserve">   Freezia    </w:t>
      </w:r>
      <w:r>
        <w:t xml:space="preserve">   Sakura    </w:t>
      </w:r>
      <w:r>
        <w:t xml:space="preserve">   Rasanga    </w:t>
      </w:r>
      <w:r>
        <w:t xml:space="preserve">   Dragonball    </w:t>
      </w:r>
      <w:r>
        <w:t xml:space="preserve">   Naruto    </w:t>
      </w:r>
      <w:r>
        <w:t xml:space="preserve">   Goku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</dc:title>
  <dcterms:created xsi:type="dcterms:W3CDTF">2021-10-11T01:23:03Z</dcterms:created>
  <dcterms:modified xsi:type="dcterms:W3CDTF">2021-10-11T01:23:03Z</dcterms:modified>
</cp:coreProperties>
</file>