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Ochaco Uraraka    </w:t>
      </w:r>
      <w:r>
        <w:t xml:space="preserve">   England    </w:t>
      </w:r>
      <w:r>
        <w:t xml:space="preserve">   China    </w:t>
      </w:r>
      <w:r>
        <w:t xml:space="preserve">   France    </w:t>
      </w:r>
      <w:r>
        <w:t xml:space="preserve">   Russia    </w:t>
      </w:r>
      <w:r>
        <w:t xml:space="preserve">   America    </w:t>
      </w:r>
      <w:r>
        <w:t xml:space="preserve">   Japan    </w:t>
      </w:r>
      <w:r>
        <w:t xml:space="preserve">   Italy    </w:t>
      </w:r>
      <w:r>
        <w:t xml:space="preserve">   Germany    </w:t>
      </w:r>
      <w:r>
        <w:t xml:space="preserve">   Mikasa Ackerman    </w:t>
      </w:r>
      <w:r>
        <w:t xml:space="preserve">   Eren Yeager    </w:t>
      </w:r>
      <w:r>
        <w:t xml:space="preserve">   Levi Ackerman    </w:t>
      </w:r>
      <w:r>
        <w:t xml:space="preserve">   Armin Arlert    </w:t>
      </w:r>
      <w:r>
        <w:t xml:space="preserve">   Yuri Plisetsky    </w:t>
      </w:r>
      <w:r>
        <w:t xml:space="preserve">   Victor Nikiforov    </w:t>
      </w:r>
      <w:r>
        <w:t xml:space="preserve">   Katsuki Yuri    </w:t>
      </w:r>
      <w:r>
        <w:t xml:space="preserve">   Izuku Midoriya    </w:t>
      </w:r>
      <w:r>
        <w:t xml:space="preserve">   Sebastian Michaelis    </w:t>
      </w:r>
      <w:r>
        <w:t xml:space="preserve">   Claude Faustus    </w:t>
      </w:r>
      <w:r>
        <w:t xml:space="preserve">   Alois Trancy    </w:t>
      </w:r>
      <w:r>
        <w:t xml:space="preserve">   Shoto Todoroki    </w:t>
      </w:r>
      <w:r>
        <w:t xml:space="preserve">   Naegi Makoto    </w:t>
      </w:r>
      <w:r>
        <w:t xml:space="preserve">   Katsuki Bakugou    </w:t>
      </w:r>
      <w:r>
        <w:t xml:space="preserve">   Ciel Phantomive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2021-10-11T01:23:08Z</dcterms:created>
  <dcterms:modified xsi:type="dcterms:W3CDTF">2021-10-11T01:23:08Z</dcterms:modified>
</cp:coreProperties>
</file>