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learn    </w:t>
      </w:r>
      <w:r>
        <w:t xml:space="preserve">   chopsticks    </w:t>
      </w:r>
      <w:r>
        <w:t xml:space="preserve">   tradition    </w:t>
      </w:r>
      <w:r>
        <w:t xml:space="preserve">   school    </w:t>
      </w:r>
      <w:r>
        <w:t xml:space="preserve">   food    </w:t>
      </w:r>
      <w:r>
        <w:t xml:space="preserve">   fashion    </w:t>
      </w:r>
      <w:r>
        <w:t xml:space="preserve">   sport    </w:t>
      </w:r>
      <w:r>
        <w:t xml:space="preserve">   cry    </w:t>
      </w:r>
      <w:r>
        <w:t xml:space="preserve">   jump    </w:t>
      </w:r>
      <w:r>
        <w:t xml:space="preserve">   cartoon    </w:t>
      </w:r>
      <w:r>
        <w:t xml:space="preserve">   speak    </w:t>
      </w:r>
      <w:r>
        <w:t xml:space="preserve">   culture    </w:t>
      </w:r>
      <w:r>
        <w:t xml:space="preserve">   years    </w:t>
      </w:r>
      <w:r>
        <w:t xml:space="preserve">   colourful    </w:t>
      </w:r>
      <w:r>
        <w:t xml:space="preserve">   art    </w:t>
      </w:r>
      <w:r>
        <w:t xml:space="preserve">   television    </w:t>
      </w:r>
      <w:r>
        <w:t xml:space="preserve">   children    </w:t>
      </w:r>
      <w:r>
        <w:t xml:space="preserve">   world    </w:t>
      </w:r>
      <w:r>
        <w:t xml:space="preserve">   character    </w:t>
      </w:r>
      <w:r>
        <w:t xml:space="preserve">   Manga    </w:t>
      </w:r>
      <w:r>
        <w:t xml:space="preserve">   Anime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</dc:title>
  <dcterms:created xsi:type="dcterms:W3CDTF">2021-10-11T01:23:17Z</dcterms:created>
  <dcterms:modified xsi:type="dcterms:W3CDTF">2021-10-11T01:23:17Z</dcterms:modified>
</cp:coreProperties>
</file>