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gaara    </w:t>
      </w:r>
      <w:r>
        <w:t xml:space="preserve">   natsu    </w:t>
      </w:r>
      <w:r>
        <w:t xml:space="preserve">   gray    </w:t>
      </w:r>
      <w:r>
        <w:t xml:space="preserve">   Eren Yeager    </w:t>
      </w:r>
      <w:r>
        <w:t xml:space="preserve">   edward    </w:t>
      </w:r>
      <w:r>
        <w:t xml:space="preserve">   itachi    </w:t>
      </w:r>
      <w:r>
        <w:t xml:space="preserve">   trunks    </w:t>
      </w:r>
      <w:r>
        <w:t xml:space="preserve">   gohan    </w:t>
      </w:r>
      <w:r>
        <w:t xml:space="preserve">   vegeta    </w:t>
      </w:r>
      <w:r>
        <w:t xml:space="preserve">   goku    </w:t>
      </w:r>
      <w:r>
        <w:t xml:space="preserve">   Gintoki    </w:t>
      </w:r>
      <w:r>
        <w:t xml:space="preserve">   Onepunchman    </w:t>
      </w:r>
      <w:r>
        <w:t xml:space="preserve">   opm    </w:t>
      </w:r>
      <w:r>
        <w:t xml:space="preserve">   Gintama    </w:t>
      </w:r>
      <w:r>
        <w:t xml:space="preserve">   rin    </w:t>
      </w:r>
      <w:r>
        <w:t xml:space="preserve">   Anime    </w:t>
      </w:r>
      <w:r>
        <w:t xml:space="preserve">   sarada    </w:t>
      </w:r>
      <w:r>
        <w:t xml:space="preserve">   boruto    </w:t>
      </w:r>
      <w:r>
        <w:t xml:space="preserve">   Lady Tsunade    </w:t>
      </w:r>
      <w:r>
        <w:t xml:space="preserve">   mightguy    </w:t>
      </w:r>
      <w:r>
        <w:t xml:space="preserve">   rock lee    </w:t>
      </w:r>
      <w:r>
        <w:t xml:space="preserve">   kakashi    </w:t>
      </w:r>
      <w:r>
        <w:t xml:space="preserve">   sasuke    </w:t>
      </w:r>
      <w:r>
        <w:t xml:space="preserve">   naruto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2021-10-11T01:23:20Z</dcterms:created>
  <dcterms:modified xsi:type="dcterms:W3CDTF">2021-10-11T01:23:20Z</dcterms:modified>
</cp:coreProperties>
</file>