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day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Guardian of the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Wielder of Kubikiribocho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Strongest Zanpakto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of the beginning and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Requires a pure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Daytime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chakra nature can cause a leaf to wrinkle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always blooms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I don't, who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 arise!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Call my name!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Humanity's strongest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Flash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Dabura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Saitama's secret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Doflamingo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Law's gift to the 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Tao's occupation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Ichigo's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Third's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Warrior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Instant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Asakujaku requires the gate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Dai Enkai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three noble clans of the Soul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Piercer of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ultimate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Lordes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Gotta Catch Em'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Stop it right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Leader of The Uzumaki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Spiritual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Shipwright of the Oro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 calls us his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Seducing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Mokomo Dukedom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Shark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2021-10-11T01:23:30Z</dcterms:created>
  <dcterms:modified xsi:type="dcterms:W3CDTF">2021-10-11T01:23:30Z</dcterms:modified>
</cp:coreProperties>
</file>