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Absolute Duo    </w:t>
      </w:r>
      <w:r>
        <w:t xml:space="preserve">   Accel World    </w:t>
      </w:r>
      <w:r>
        <w:t xml:space="preserve">   Akame Ga Kill    </w:t>
      </w:r>
      <w:r>
        <w:t xml:space="preserve">   Another    </w:t>
      </w:r>
      <w:r>
        <w:t xml:space="preserve">   Assassination Classroom    </w:t>
      </w:r>
      <w:r>
        <w:t xml:space="preserve">   Attack On Titan    </w:t>
      </w:r>
      <w:r>
        <w:t xml:space="preserve">   Bleach    </w:t>
      </w:r>
      <w:r>
        <w:t xml:space="preserve">   Blue Exorcist    </w:t>
      </w:r>
      <w:r>
        <w:t xml:space="preserve">   Death March    </w:t>
      </w:r>
      <w:r>
        <w:t xml:space="preserve">   Death Note    </w:t>
      </w:r>
      <w:r>
        <w:t xml:space="preserve">   Death Parade    </w:t>
      </w:r>
      <w:r>
        <w:t xml:space="preserve">   Digimon    </w:t>
      </w:r>
      <w:r>
        <w:t xml:space="preserve">   Dragon Ball    </w:t>
      </w:r>
      <w:r>
        <w:t xml:space="preserve">   Fairy Tail    </w:t>
      </w:r>
      <w:r>
        <w:t xml:space="preserve">   Full-metal Alchemist    </w:t>
      </w:r>
      <w:r>
        <w:t xml:space="preserve">   Future Diary    </w:t>
      </w:r>
      <w:r>
        <w:t xml:space="preserve">   Girls und Panzer    </w:t>
      </w:r>
      <w:r>
        <w:t xml:space="preserve">   Gundam    </w:t>
      </w:r>
      <w:r>
        <w:t xml:space="preserve">   High School DxD    </w:t>
      </w:r>
      <w:r>
        <w:t xml:space="preserve">   Hunter X Hunter    </w:t>
      </w:r>
      <w:r>
        <w:t xml:space="preserve">   JoJos Bizarre Adventures    </w:t>
      </w:r>
      <w:r>
        <w:t xml:space="preserve">   Kill La Kill    </w:t>
      </w:r>
      <w:r>
        <w:t xml:space="preserve">   Kiss Note    </w:t>
      </w:r>
      <w:r>
        <w:t xml:space="preserve">   Kono Suba    </w:t>
      </w:r>
      <w:r>
        <w:t xml:space="preserve">   My Hero Academia    </w:t>
      </w:r>
      <w:r>
        <w:t xml:space="preserve">   Naruto    </w:t>
      </w:r>
      <w:r>
        <w:t xml:space="preserve">   Nisekoi    </w:t>
      </w:r>
      <w:r>
        <w:t xml:space="preserve">   No Game No Life    </w:t>
      </w:r>
      <w:r>
        <w:t xml:space="preserve">   One Piece    </w:t>
      </w:r>
      <w:r>
        <w:t xml:space="preserve">   One Punch Man    </w:t>
      </w:r>
      <w:r>
        <w:t xml:space="preserve">   Overlord    </w:t>
      </w:r>
      <w:r>
        <w:t xml:space="preserve">   Pokemon    </w:t>
      </w:r>
      <w:r>
        <w:t xml:space="preserve">   RWBY    </w:t>
      </w:r>
      <w:r>
        <w:t xml:space="preserve">   Seven Deadly Sins    </w:t>
      </w:r>
      <w:r>
        <w:t xml:space="preserve">   Shimoneta    </w:t>
      </w:r>
      <w:r>
        <w:t xml:space="preserve">   Soul Eater    </w:t>
      </w:r>
      <w:r>
        <w:t xml:space="preserve">   Steins Gate    </w:t>
      </w:r>
      <w:r>
        <w:t xml:space="preserve">   Sword Art Online    </w:t>
      </w:r>
      <w:r>
        <w:t xml:space="preserve">   Tokyo Ghoul    </w:t>
      </w:r>
      <w:r>
        <w:t xml:space="preserve">   Trinity Seven    </w:t>
      </w:r>
      <w:r>
        <w:t xml:space="preserve">   Yu Gi Oh    </w:t>
      </w:r>
      <w:r>
        <w:t xml:space="preserve">   Yuri On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2021-10-11T01:23:33Z</dcterms:created>
  <dcterms:modified xsi:type="dcterms:W3CDTF">2021-10-11T01:23:33Z</dcterms:modified>
</cp:coreProperties>
</file>