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pre-planning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 of anime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list of actors and producers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of origin for anime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message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example of language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that is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the film maker is wanting us to think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good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solution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the scene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camera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it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point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getting it ready for commercial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written version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villain    </w:t>
      </w:r>
      <w:r>
        <w:t xml:space="preserve">   hero    </w:t>
      </w:r>
      <w:r>
        <w:t xml:space="preserve">   Japan    </w:t>
      </w:r>
      <w:r>
        <w:t xml:space="preserve">   moral    </w:t>
      </w:r>
      <w:r>
        <w:t xml:space="preserve">   Plot    </w:t>
      </w:r>
      <w:r>
        <w:t xml:space="preserve">   cartoon    </w:t>
      </w:r>
      <w:r>
        <w:t xml:space="preserve">   climax    </w:t>
      </w:r>
      <w:r>
        <w:t xml:space="preserve">   resolution    </w:t>
      </w:r>
      <w:r>
        <w:t xml:space="preserve">   prologue    </w:t>
      </w:r>
      <w:r>
        <w:t xml:space="preserve">   pan shot    </w:t>
      </w:r>
      <w:r>
        <w:t xml:space="preserve">   dialogue    </w:t>
      </w:r>
      <w:r>
        <w:t xml:space="preserve">   setting    </w:t>
      </w:r>
      <w:r>
        <w:t xml:space="preserve">   metaphor    </w:t>
      </w:r>
      <w:r>
        <w:t xml:space="preserve">   simile    </w:t>
      </w:r>
      <w:r>
        <w:t xml:space="preserve">   message    </w:t>
      </w:r>
      <w:r>
        <w:t xml:space="preserve">   script    </w:t>
      </w:r>
      <w:r>
        <w:t xml:space="preserve">   hyperbole    </w:t>
      </w:r>
      <w:r>
        <w:t xml:space="preserve">   animate    </w:t>
      </w:r>
      <w:r>
        <w:t xml:space="preserve">   consequence    </w:t>
      </w:r>
      <w:r>
        <w:t xml:space="preserve">   lead    </w:t>
      </w:r>
      <w:r>
        <w:t xml:space="preserve">   scenery    </w:t>
      </w:r>
      <w:r>
        <w:t xml:space="preserve">   feature    </w:t>
      </w:r>
      <w:r>
        <w:t xml:space="preserve">   credits    </w:t>
      </w:r>
      <w:r>
        <w:t xml:space="preserve">   editing    </w:t>
      </w:r>
      <w:r>
        <w:t xml:space="preserve">   storyboard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1</dc:title>
  <dcterms:created xsi:type="dcterms:W3CDTF">2021-10-11T01:22:59Z</dcterms:created>
  <dcterms:modified xsi:type="dcterms:W3CDTF">2021-10-11T01:22:59Z</dcterms:modified>
</cp:coreProperties>
</file>