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temperatura dell'acqua ha la sua importanza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tutti hanno un codice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corvi oltre 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spade lunghe non sono adatte alle caverne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Droga e mafia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è tutto, tutto è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yen come compenso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yandere per eccellenza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sempre un colpo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chiave e lucchetto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3000 anni dopo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2021-10-11T01:23:42Z</dcterms:created>
  <dcterms:modified xsi:type="dcterms:W3CDTF">2021-10-11T01:23:42Z</dcterms:modified>
</cp:coreProperties>
</file>