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Attackontitan    </w:t>
      </w:r>
      <w:r>
        <w:t xml:space="preserve">   Foodwars    </w:t>
      </w:r>
      <w:r>
        <w:t xml:space="preserve">   Assassonationclassroom    </w:t>
      </w:r>
      <w:r>
        <w:t xml:space="preserve">   Anime    </w:t>
      </w:r>
      <w:r>
        <w:t xml:space="preserve">   Demonslayer    </w:t>
      </w:r>
      <w:r>
        <w:t xml:space="preserve">   Fairytail    </w:t>
      </w:r>
      <w:r>
        <w:t xml:space="preserve">   Deathnote    </w:t>
      </w:r>
      <w:r>
        <w:t xml:space="preserve">   Akamegakill    </w:t>
      </w:r>
      <w:r>
        <w:t xml:space="preserve">   Noragami    </w:t>
      </w:r>
      <w:r>
        <w:t xml:space="preserve">   Myheroacidemia    </w:t>
      </w:r>
      <w:r>
        <w:t xml:space="preserve">   Onepiece    </w:t>
      </w:r>
      <w:r>
        <w:t xml:space="preserve">   Blueexorcist    </w:t>
      </w:r>
      <w:r>
        <w:t xml:space="preserve">   Naruto    </w:t>
      </w:r>
      <w:r>
        <w:t xml:space="preserve">   Free    </w:t>
      </w:r>
      <w:r>
        <w:t xml:space="preserve">   Yurionice    </w:t>
      </w:r>
      <w:r>
        <w:t xml:space="preserve">   Swordartonline    </w:t>
      </w:r>
      <w:r>
        <w:t xml:space="preserve">   Durarara    </w:t>
      </w:r>
      <w:r>
        <w:t xml:space="preserve">   Sevendeadlysins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</dc:title>
  <dcterms:created xsi:type="dcterms:W3CDTF">2021-10-11T01:22:51Z</dcterms:created>
  <dcterms:modified xsi:type="dcterms:W3CDTF">2021-10-11T01:22:51Z</dcterms:modified>
</cp:coreProperties>
</file>