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Ansatsu Kyoushitsu    </w:t>
      </w:r>
      <w:r>
        <w:t xml:space="preserve">   Black Clover    </w:t>
      </w:r>
      <w:r>
        <w:t xml:space="preserve">   Bleach    </w:t>
      </w:r>
      <w:r>
        <w:t xml:space="preserve">   Boku no Hero Academia    </w:t>
      </w:r>
      <w:r>
        <w:t xml:space="preserve">   Boruto    </w:t>
      </w:r>
      <w:r>
        <w:t xml:space="preserve">   Bungou Stray Dogs    </w:t>
      </w:r>
      <w:r>
        <w:t xml:space="preserve">   Death Note    </w:t>
      </w:r>
      <w:r>
        <w:t xml:space="preserve">   Haikyuu    </w:t>
      </w:r>
      <w:r>
        <w:t xml:space="preserve">   Hunter x Hunter    </w:t>
      </w:r>
      <w:r>
        <w:t xml:space="preserve">   Jibaku Shonen Hanako-Kun    </w:t>
      </w:r>
      <w:r>
        <w:t xml:space="preserve">   Kaguya-sama: Love is War    </w:t>
      </w:r>
      <w:r>
        <w:t xml:space="preserve">   Kimetsu No Yaiba    </w:t>
      </w:r>
      <w:r>
        <w:t xml:space="preserve">   Kuroko no Basuke    </w:t>
      </w:r>
      <w:r>
        <w:t xml:space="preserve">   Kuroshitsuji    </w:t>
      </w:r>
      <w:r>
        <w:t xml:space="preserve">   Naruto    </w:t>
      </w:r>
      <w:r>
        <w:t xml:space="preserve">   One Piece    </w:t>
      </w:r>
      <w:r>
        <w:t xml:space="preserve">   Ouran High School Host Club    </w:t>
      </w:r>
      <w:r>
        <w:t xml:space="preserve">   Pokemon    </w:t>
      </w:r>
      <w:r>
        <w:t xml:space="preserve">   Shingeki no Kyojin    </w:t>
      </w:r>
      <w:r>
        <w:t xml:space="preserve">   The Promised Neverland    </w:t>
      </w:r>
      <w:r>
        <w:t xml:space="preserve">   Tokyo Ghoul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2021-10-11T01:23:07Z</dcterms:created>
  <dcterms:modified xsi:type="dcterms:W3CDTF">2021-10-11T01:23:07Z</dcterms:modified>
</cp:coreProperties>
</file>