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Naruto    </w:t>
      </w:r>
      <w:r>
        <w:t xml:space="preserve">   Citrus    </w:t>
      </w:r>
      <w:r>
        <w:t xml:space="preserve">   Fire Force    </w:t>
      </w:r>
      <w:r>
        <w:t xml:space="preserve">   Death Note    </w:t>
      </w:r>
      <w:r>
        <w:t xml:space="preserve">   Dr. Stone    </w:t>
      </w:r>
      <w:r>
        <w:t xml:space="preserve">   Devilman Crybaby    </w:t>
      </w:r>
      <w:r>
        <w:t xml:space="preserve">   Parasyte    </w:t>
      </w:r>
      <w:r>
        <w:t xml:space="preserve">   Blue Exorcist    </w:t>
      </w:r>
      <w:r>
        <w:t xml:space="preserve">   Erased    </w:t>
      </w:r>
      <w:r>
        <w:t xml:space="preserve">   Kakegurui    </w:t>
      </w:r>
      <w:r>
        <w:t xml:space="preserve">   Saiki K    </w:t>
      </w:r>
      <w:r>
        <w:t xml:space="preserve">   Samurai Champloo    </w:t>
      </w:r>
      <w:r>
        <w:t xml:space="preserve">   Your Lie in April    </w:t>
      </w:r>
      <w:r>
        <w:t xml:space="preserve">   Anohana    </w:t>
      </w:r>
      <w:r>
        <w:t xml:space="preserve">   Angel Beats    </w:t>
      </w:r>
      <w:r>
        <w:t xml:space="preserve">   Soul Eater    </w:t>
      </w:r>
      <w:r>
        <w:t xml:space="preserve">   Dorohedoro    </w:t>
      </w:r>
      <w:r>
        <w:t xml:space="preserve">   Attack on Titan    </w:t>
      </w:r>
      <w:r>
        <w:t xml:space="preserve">   The Great Pretender    </w:t>
      </w:r>
      <w:r>
        <w:t xml:space="preserve">   Haikyu    </w:t>
      </w:r>
      <w:r>
        <w:t xml:space="preserve">   One Punch Man    </w:t>
      </w:r>
      <w:r>
        <w:t xml:space="preserve">   Noragami    </w:t>
      </w:r>
      <w:r>
        <w:t xml:space="preserve">   Demon Slayer    </w:t>
      </w:r>
      <w:r>
        <w:t xml:space="preserve">   Carole and Tuesday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</dc:title>
  <dcterms:created xsi:type="dcterms:W3CDTF">2021-10-11T01:23:19Z</dcterms:created>
  <dcterms:modified xsi:type="dcterms:W3CDTF">2021-10-11T01:23:19Z</dcterms:modified>
</cp:coreProperties>
</file>