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Fruits Basket    </w:t>
      </w:r>
      <w:r>
        <w:t xml:space="preserve">   Blood Lad    </w:t>
      </w:r>
      <w:r>
        <w:t xml:space="preserve">   Case Closed    </w:t>
      </w:r>
      <w:r>
        <w:t xml:space="preserve">   Silver Spoon    </w:t>
      </w:r>
      <w:r>
        <w:t xml:space="preserve">   Owari No Seraph    </w:t>
      </w:r>
      <w:r>
        <w:t xml:space="preserve">   Assassination Classroom    </w:t>
      </w:r>
      <w:r>
        <w:t xml:space="preserve">   Sword Art Online    </w:t>
      </w:r>
      <w:r>
        <w:t xml:space="preserve">   Rurouni Kenshin    </w:t>
      </w:r>
      <w:r>
        <w:t xml:space="preserve">   Your Lie In April    </w:t>
      </w:r>
      <w:r>
        <w:t xml:space="preserve">   Aldnoah Zero    </w:t>
      </w:r>
      <w:r>
        <w:t xml:space="preserve">   Angel Beats    </w:t>
      </w:r>
      <w:r>
        <w:t xml:space="preserve">   Psycho Pass    </w:t>
      </w:r>
      <w:r>
        <w:t xml:space="preserve">   Ouran Highschool Host Club    </w:t>
      </w:r>
      <w:r>
        <w:t xml:space="preserve">   Fullmetal Alchemist    </w:t>
      </w:r>
      <w:r>
        <w:t xml:space="preserve">   Soul Eater    </w:t>
      </w:r>
      <w:r>
        <w:t xml:space="preserve">   Fairytail    </w:t>
      </w:r>
      <w:r>
        <w:t xml:space="preserve">   Hellsing    </w:t>
      </w:r>
      <w:r>
        <w:t xml:space="preserve">   Durarara    </w:t>
      </w:r>
      <w:r>
        <w:t xml:space="preserve">   Overlord    </w:t>
      </w:r>
      <w:r>
        <w:t xml:space="preserve">   Clannad    </w:t>
      </w:r>
      <w:r>
        <w:t xml:space="preserve">   Claymore    </w:t>
      </w:r>
      <w:r>
        <w:t xml:space="preserve">   Parasyte    </w:t>
      </w:r>
      <w:r>
        <w:t xml:space="preserve">   Black Butler    </w:t>
      </w:r>
      <w:r>
        <w:t xml:space="preserve">   Higurashi    </w:t>
      </w:r>
      <w:r>
        <w:t xml:space="preserve">   Freezing    </w:t>
      </w:r>
      <w:r>
        <w:t xml:space="preserve">   Blue Exorcist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</dc:title>
  <dcterms:created xsi:type="dcterms:W3CDTF">2021-10-11T01:22:15Z</dcterms:created>
  <dcterms:modified xsi:type="dcterms:W3CDTF">2021-10-11T01:22:15Z</dcterms:modified>
</cp:coreProperties>
</file>