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inuyasha    </w:t>
      </w:r>
      <w:r>
        <w:t xml:space="preserve">   naruto    </w:t>
      </w:r>
      <w:r>
        <w:t xml:space="preserve">   black butler book of murder    </w:t>
      </w:r>
      <w:r>
        <w:t xml:space="preserve">   black butler book of circus    </w:t>
      </w:r>
      <w:r>
        <w:t xml:space="preserve">   black butler two    </w:t>
      </w:r>
      <w:r>
        <w:t xml:space="preserve">   noragami aragoto    </w:t>
      </w:r>
      <w:r>
        <w:t xml:space="preserve">   sailor moon    </w:t>
      </w:r>
      <w:r>
        <w:t xml:space="preserve">   diabolik lovers more blood    </w:t>
      </w:r>
      <w:r>
        <w:t xml:space="preserve">   diabolik lovers    </w:t>
      </w:r>
      <w:r>
        <w:t xml:space="preserve">   vampire knight guilty    </w:t>
      </w:r>
      <w:r>
        <w:t xml:space="preserve">   vampire knight    </w:t>
      </w:r>
      <w:r>
        <w:t xml:space="preserve">   uta no prince sama    </w:t>
      </w:r>
      <w:r>
        <w:t xml:space="preserve">   akagami no shirayuki-hime    </w:t>
      </w:r>
      <w:r>
        <w:t xml:space="preserve">   sword art online    </w:t>
      </w:r>
      <w:r>
        <w:t xml:space="preserve">   madoka magica    </w:t>
      </w:r>
      <w:r>
        <w:t xml:space="preserve">   soul eater    </w:t>
      </w:r>
      <w:r>
        <w:t xml:space="preserve">   noragami    </w:t>
      </w:r>
      <w:r>
        <w:t xml:space="preserve">   brothers conflict    </w:t>
      </w:r>
      <w:r>
        <w:t xml:space="preserve">   black butler    </w:t>
      </w:r>
      <w:r>
        <w:t xml:space="preserve">   fairy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2021-10-11T01:22:27Z</dcterms:created>
  <dcterms:modified xsi:type="dcterms:W3CDTF">2021-10-11T01:22:27Z</dcterms:modified>
</cp:coreProperties>
</file>