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Kira    </w:t>
      </w:r>
      <w:r>
        <w:t xml:space="preserve">   Justice    </w:t>
      </w:r>
      <w:r>
        <w:t xml:space="preserve">   God    </w:t>
      </w:r>
      <w:r>
        <w:t xml:space="preserve">   Lightyagami    </w:t>
      </w:r>
      <w:r>
        <w:t xml:space="preserve">   Deathnote    </w:t>
      </w:r>
      <w:r>
        <w:t xml:space="preserve">   Minato    </w:t>
      </w:r>
      <w:r>
        <w:t xml:space="preserve">   Harem    </w:t>
      </w:r>
      <w:r>
        <w:t xml:space="preserve">   Funbags    </w:t>
      </w:r>
      <w:r>
        <w:t xml:space="preserve">   Devil    </w:t>
      </w:r>
      <w:r>
        <w:t xml:space="preserve">   Riasgremory    </w:t>
      </w:r>
      <w:r>
        <w:t xml:space="preserve">   Vampirehunter    </w:t>
      </w:r>
      <w:r>
        <w:t xml:space="preserve">   Vampire    </w:t>
      </w:r>
      <w:r>
        <w:t xml:space="preserve">   Kaname    </w:t>
      </w:r>
      <w:r>
        <w:t xml:space="preserve">   Yuki    </w:t>
      </w:r>
      <w:r>
        <w:t xml:space="preserve">   Gasai    </w:t>
      </w:r>
      <w:r>
        <w:t xml:space="preserve">   Alchemy    </w:t>
      </w:r>
      <w:r>
        <w:t xml:space="preserve">   Chakra    </w:t>
      </w:r>
      <w:r>
        <w:t xml:space="preserve">   Rasengan    </w:t>
      </w:r>
      <w:r>
        <w:t xml:space="preserve">   DragonSlayer    </w:t>
      </w:r>
      <w:r>
        <w:t xml:space="preserve">   Magic    </w:t>
      </w:r>
      <w:r>
        <w:t xml:space="preserve">   Chidori    </w:t>
      </w:r>
      <w:r>
        <w:t xml:space="preserve">   Yuno    </w:t>
      </w:r>
      <w:r>
        <w:t xml:space="preserve">   Levi    </w:t>
      </w:r>
      <w:r>
        <w:t xml:space="preserve">   Alphonse    </w:t>
      </w:r>
      <w:r>
        <w:t xml:space="preserve">   Elric    </w:t>
      </w:r>
      <w:r>
        <w:t xml:space="preserve">   Edward    </w:t>
      </w:r>
      <w:r>
        <w:t xml:space="preserve">   Happy    </w:t>
      </w:r>
      <w:r>
        <w:t xml:space="preserve">   Kakashi    </w:t>
      </w:r>
      <w:r>
        <w:t xml:space="preserve">   Sakura    </w:t>
      </w:r>
      <w:r>
        <w:t xml:space="preserve">   Lucy    </w:t>
      </w:r>
      <w:r>
        <w:t xml:space="preserve">   Gray    </w:t>
      </w:r>
      <w:r>
        <w:t xml:space="preserve">   Erza    </w:t>
      </w:r>
      <w:r>
        <w:t xml:space="preserve">   Sasuke    </w:t>
      </w:r>
      <w:r>
        <w:t xml:space="preserve">   Naruto    </w:t>
      </w:r>
      <w:r>
        <w:t xml:space="preserve">   Natsu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2021-10-11T01:22:32Z</dcterms:created>
  <dcterms:modified xsi:type="dcterms:W3CDTF">2021-10-11T01:22:32Z</dcterms:modified>
</cp:coreProperties>
</file>