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Body parts and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</w:tbl>
    <w:p>
      <w:pPr>
        <w:pStyle w:val="WordBankSmall"/>
      </w:pPr>
      <w:r>
        <w:t xml:space="preserve">   はな    </w:t>
      </w:r>
      <w:r>
        <w:t xml:space="preserve">   せがたかい    </w:t>
      </w:r>
      <w:r>
        <w:t xml:space="preserve">   みみ    </w:t>
      </w:r>
      <w:r>
        <w:t xml:space="preserve">   め    </w:t>
      </w:r>
      <w:r>
        <w:t xml:space="preserve">   あたま    </w:t>
      </w:r>
      <w:r>
        <w:t xml:space="preserve">   かみのけ    </w:t>
      </w:r>
      <w:r>
        <w:t xml:space="preserve">   みじかい    </w:t>
      </w:r>
      <w:r>
        <w:t xml:space="preserve">   ちゃいろい    </w:t>
      </w:r>
      <w:r>
        <w:t xml:space="preserve">   行きます    </w:t>
      </w:r>
      <w:r>
        <w:t xml:space="preserve">   口    </w:t>
      </w:r>
      <w:r>
        <w:t xml:space="preserve">   手    </w:t>
      </w:r>
      <w:r>
        <w:t xml:space="preserve">   かわいい    </w:t>
      </w:r>
      <w:r>
        <w:t xml:space="preserve">   大きい    </w:t>
      </w:r>
      <w:r>
        <w:t xml:space="preserve">   小さい    </w:t>
      </w:r>
      <w:r>
        <w:t xml:space="preserve">   くろい    </w:t>
      </w:r>
      <w:r>
        <w:t xml:space="preserve">   ながい    </w:t>
      </w:r>
      <w:r>
        <w:t xml:space="preserve">   あし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Body parts and descriptions</dc:title>
  <dcterms:created xsi:type="dcterms:W3CDTF">2021-10-11T01:21:59Z</dcterms:created>
  <dcterms:modified xsi:type="dcterms:W3CDTF">2021-10-11T01:21:59Z</dcterms:modified>
</cp:coreProperties>
</file>