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Anime (Dream Crossover)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Demon Slayer    </w:t>
      </w:r>
      <w:r>
        <w:t xml:space="preserve">   Tower of God    </w:t>
      </w:r>
      <w:r>
        <w:t xml:space="preserve">   My Hero Academaia    </w:t>
      </w:r>
      <w:r>
        <w:t xml:space="preserve">   Naruto shippuden    </w:t>
      </w:r>
      <w:r>
        <w:t xml:space="preserve">   Soul Eater    </w:t>
      </w:r>
      <w:r>
        <w:t xml:space="preserve">   Code Geass    </w:t>
      </w:r>
      <w:r>
        <w:t xml:space="preserve">   Yona of the Dawn    </w:t>
      </w:r>
      <w:r>
        <w:t xml:space="preserve">   FMA Brotherhood    </w:t>
      </w:r>
      <w:r>
        <w:t xml:space="preserve">   Bleach    </w:t>
      </w:r>
      <w:r>
        <w:t xml:space="preserve">   Magi    </w:t>
      </w:r>
      <w:r>
        <w:t xml:space="preserve">   One piece    </w:t>
      </w:r>
      <w:r>
        <w:t xml:space="preserve">   Fairy 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(Dream Crossover)</dc:title>
  <dcterms:created xsi:type="dcterms:W3CDTF">2021-10-11T01:23:01Z</dcterms:created>
  <dcterms:modified xsi:type="dcterms:W3CDTF">2021-10-11T01:23:01Z</dcterms:modified>
</cp:coreProperties>
</file>