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 &amp; Flowers</w:t>
      </w:r>
    </w:p>
    <w:p>
      <w:pPr>
        <w:pStyle w:val="Questions"/>
      </w:pPr>
      <w:r>
        <w:t xml:space="preserve">1. TIRTELG OREFUC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RGNEHTIOC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YASDI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EOSR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ILLAIC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EITVOL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OKID KIOD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ARDO DAOR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ZOBIME OSIGHHHCLOH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NSU OLRFEW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&amp; Flowers</dc:title>
  <dcterms:created xsi:type="dcterms:W3CDTF">2021-10-11T01:22:21Z</dcterms:created>
  <dcterms:modified xsi:type="dcterms:W3CDTF">2021-10-11T01:22:21Z</dcterms:modified>
</cp:coreProperties>
</file>