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Anime Girl names</w:t>
      </w:r>
    </w:p>
    <w:p>
      <w:pPr>
        <w:pStyle w:val="Questions"/>
      </w:pPr>
      <w:r>
        <w:t xml:space="preserve">1. OYHYAIC IATANH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YMAA OIRDUUK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ADAYMA ASN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OAYTOMMA SSEIEN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AMAMAIYM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YANG NYAG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ARYSOIH IYOMSHIAH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KUYAOS TSOIOMGU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AKUYOS SUAATK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YANASU IROBE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SUADEYT RAUUS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IYN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Yachiyo Hinata    </w:t>
      </w:r>
      <w:r>
        <w:t xml:space="preserve">   Yama Rikudou    </w:t>
      </w:r>
      <w:r>
        <w:t xml:space="preserve">   Yamada san    </w:t>
      </w:r>
      <w:r>
        <w:t xml:space="preserve">   Yamamoto sensei    </w:t>
      </w:r>
      <w:r>
        <w:t xml:space="preserve">   Yamimama    </w:t>
      </w:r>
      <w:r>
        <w:t xml:space="preserve">   Yang Yang    </w:t>
      </w:r>
      <w:r>
        <w:t xml:space="preserve">   Yashiro Hoshimiya    </w:t>
      </w:r>
      <w:r>
        <w:t xml:space="preserve">   Yasuko Sugimoto    </w:t>
      </w:r>
      <w:r>
        <w:t xml:space="preserve">   Yasuko Takasu    </w:t>
      </w:r>
      <w:r>
        <w:t xml:space="preserve">   Yasuna Oribe    </w:t>
      </w:r>
      <w:r>
        <w:t xml:space="preserve">   Yatsude Urusa    </w:t>
      </w:r>
      <w:r>
        <w:t xml:space="preserve">   Yin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Girl names</dc:title>
  <dcterms:created xsi:type="dcterms:W3CDTF">2021-10-11T01:22:09Z</dcterms:created>
  <dcterms:modified xsi:type="dcterms:W3CDTF">2021-10-11T01:22:09Z</dcterms:modified>
</cp:coreProperties>
</file>