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Piece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Great Britain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Durarara!!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Kingdom of Dowa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Hero Academia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 Cross Academy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Exorcist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East Blue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JoJo's Bizarre Adventure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Ikebukuro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Soul 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Half-Priced Food Lovers club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Fairy 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U.A. High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Haikyu!!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Earth-land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Nekomi Institute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.hack//Sign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Karasuno Highschool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ACCA: 13-Territory Inspection Dept.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Death Weapon Meister Academy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Ah! My Goddess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Fey and Co. Law Firm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Ben-To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Locations</dc:title>
  <dcterms:created xsi:type="dcterms:W3CDTF">2021-10-11T01:22:16Z</dcterms:created>
  <dcterms:modified xsi:type="dcterms:W3CDTF">2021-10-11T01:22:16Z</dcterms:modified>
</cp:coreProperties>
</file>