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Anime - Made by Isabel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 - Made by Isabel</dc:title>
  <dcterms:created xsi:type="dcterms:W3CDTF">2022-08-05T20:02:26Z</dcterms:created>
  <dcterms:modified xsi:type="dcterms:W3CDTF">2022-08-05T20:02:26Z</dcterms:modified>
</cp:coreProperties>
</file>