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 Manga Blast!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AngelBeats    </w:t>
      </w:r>
      <w:r>
        <w:t xml:space="preserve">   AttackOnTitan    </w:t>
      </w:r>
      <w:r>
        <w:t xml:space="preserve">   BlackButler    </w:t>
      </w:r>
      <w:r>
        <w:t xml:space="preserve">   BloodAlone    </w:t>
      </w:r>
      <w:r>
        <w:t xml:space="preserve">   BlueExorsist    </w:t>
      </w:r>
      <w:r>
        <w:t xml:space="preserve">   DeadManWonderland    </w:t>
      </w:r>
      <w:r>
        <w:t xml:space="preserve">   DeathNote    </w:t>
      </w:r>
      <w:r>
        <w:t xml:space="preserve">   Durarara    </w:t>
      </w:r>
      <w:r>
        <w:t xml:space="preserve">   FairyTail    </w:t>
      </w:r>
      <w:r>
        <w:t xml:space="preserve">   Free    </w:t>
      </w:r>
      <w:r>
        <w:t xml:space="preserve">   FruitsBasket    </w:t>
      </w:r>
      <w:r>
        <w:t xml:space="preserve">   HostClub    </w:t>
      </w:r>
      <w:r>
        <w:t xml:space="preserve">   KiminiTodoke    </w:t>
      </w:r>
      <w:r>
        <w:t xml:space="preserve">   Kitchen Princess    </w:t>
      </w:r>
      <w:r>
        <w:t xml:space="preserve">   KProject    </w:t>
      </w:r>
      <w:r>
        <w:t xml:space="preserve">   MyLilMonster    </w:t>
      </w:r>
      <w:r>
        <w:t xml:space="preserve">   Noragami    </w:t>
      </w:r>
      <w:r>
        <w:t xml:space="preserve">   Pokemon    </w:t>
      </w:r>
      <w:r>
        <w:t xml:space="preserve">   SailorMoon    </w:t>
      </w:r>
      <w:r>
        <w:t xml:space="preserve">   SAO    </w:t>
      </w:r>
      <w:r>
        <w:t xml:space="preserve">   SilverDiamond    </w:t>
      </w:r>
      <w:r>
        <w:t xml:space="preserve">   VampireKnight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Manga Blast!</dc:title>
  <dcterms:created xsi:type="dcterms:W3CDTF">2021-10-11T01:21:54Z</dcterms:created>
  <dcterms:modified xsi:type="dcterms:W3CDTF">2021-10-11T01:21:54Z</dcterms:modified>
</cp:coreProperties>
</file>