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Anime Name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Levy    </w:t>
      </w:r>
      <w:r>
        <w:t xml:space="preserve">   Gajeel    </w:t>
      </w:r>
      <w:r>
        <w:t xml:space="preserve">   Erza    </w:t>
      </w:r>
      <w:r>
        <w:t xml:space="preserve">   Lucy    </w:t>
      </w:r>
      <w:r>
        <w:t xml:space="preserve">   Natsu    </w:t>
      </w:r>
      <w:r>
        <w:t xml:space="preserve">   Kakashi    </w:t>
      </w:r>
      <w:r>
        <w:t xml:space="preserve">   Eren    </w:t>
      </w:r>
      <w:r>
        <w:t xml:space="preserve">   Levi    </w:t>
      </w:r>
      <w:r>
        <w:t xml:space="preserve">   Mikasa    </w:t>
      </w:r>
      <w:r>
        <w:t xml:space="preserve">   Touka    </w:t>
      </w:r>
      <w:r>
        <w:t xml:space="preserve">   Kaneki    </w:t>
      </w:r>
      <w:r>
        <w:t xml:space="preserve">   Naruto    </w:t>
      </w:r>
      <w:r>
        <w:t xml:space="preserve">   Sasuke    </w:t>
      </w:r>
      <w:r>
        <w:t xml:space="preserve">   Asuna    </w:t>
      </w:r>
      <w:r>
        <w:t xml:space="preserve">   Kirito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Name Word Search</dc:title>
  <dcterms:created xsi:type="dcterms:W3CDTF">2021-10-11T01:22:18Z</dcterms:created>
  <dcterms:modified xsi:type="dcterms:W3CDTF">2021-10-11T01:22:18Z</dcterms:modified>
</cp:coreProperties>
</file>