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Anime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 Silent Voice    </w:t>
      </w:r>
      <w:r>
        <w:t xml:space="preserve">   Anime    </w:t>
      </w:r>
      <w:r>
        <w:t xml:space="preserve">   Assassination Classroom    </w:t>
      </w:r>
      <w:r>
        <w:t xml:space="preserve">   Black Clover    </w:t>
      </w:r>
      <w:r>
        <w:t xml:space="preserve">   Danganronpa    </w:t>
      </w:r>
      <w:r>
        <w:t xml:space="preserve">   Demon Slayer    </w:t>
      </w:r>
      <w:r>
        <w:t xml:space="preserve">   Fairy Tail    </w:t>
      </w:r>
      <w:r>
        <w:t xml:space="preserve">   Fireworks    </w:t>
      </w:r>
      <w:r>
        <w:t xml:space="preserve">   Food war    </w:t>
      </w:r>
      <w:r>
        <w:t xml:space="preserve">   Haikyuu    </w:t>
      </w:r>
      <w:r>
        <w:t xml:space="preserve">   Kakegurui    </w:t>
      </w:r>
      <w:r>
        <w:t xml:space="preserve">   Maid-sama    </w:t>
      </w:r>
      <w:r>
        <w:t xml:space="preserve">   My hero academia    </w:t>
      </w:r>
      <w:r>
        <w:t xml:space="preserve">   Naruto    </w:t>
      </w:r>
      <w:r>
        <w:t xml:space="preserve">   No game No life    </w:t>
      </w:r>
      <w:r>
        <w:t xml:space="preserve">   On piece    </w:t>
      </w:r>
      <w:r>
        <w:t xml:space="preserve">   Saiki K    </w:t>
      </w:r>
      <w:r>
        <w:t xml:space="preserve">   Stars Align    </w:t>
      </w:r>
      <w:r>
        <w:t xml:space="preserve">   Sword art online    </w:t>
      </w:r>
      <w:r>
        <w:t xml:space="preserve">   Yuri!!! on 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 Names</dc:title>
  <dcterms:created xsi:type="dcterms:W3CDTF">2021-10-11T01:24:14Z</dcterms:created>
  <dcterms:modified xsi:type="dcterms:W3CDTF">2021-10-11T01:24:14Z</dcterms:modified>
</cp:coreProperties>
</file>