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 Show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fight demons with my sister who is a demon!!!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get sucked into a book and now I am HERO that uses a SHIELD??!?!?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 midget with orange hair, but I still play volleyball!! I can also jump super super HIGH!!!!??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thought I was killed infront of my sister, ha! I'm alive in the 6 movies you didn't expect that!!!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write in a book to kill people!!??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team of seven and we are named after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only eat people and not normal food!?!?! People want us gone!!!??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become Hokage!!??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'm trapped inside a high school!! I have to kill people and become a detective to leave!!!!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had to eat a hero's hair to get a quirk!!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we do is skate on 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Dragons!?!? that looks like a maid????? what???!?!?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to work part time even though I am the devil??!!!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bite myself to become a giant monster!!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Show Names</dc:title>
  <dcterms:created xsi:type="dcterms:W3CDTF">2021-10-11T01:22:40Z</dcterms:created>
  <dcterms:modified xsi:type="dcterms:W3CDTF">2021-10-11T01:22:40Z</dcterms:modified>
</cp:coreProperties>
</file>