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Simps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Kirari    </w:t>
      </w:r>
      <w:r>
        <w:t xml:space="preserve">   Yumeko    </w:t>
      </w:r>
      <w:r>
        <w:t xml:space="preserve">   Haikyuu    </w:t>
      </w:r>
      <w:r>
        <w:t xml:space="preserve">   My Hero Academia    </w:t>
      </w:r>
      <w:r>
        <w:t xml:space="preserve">   Sero    </w:t>
      </w:r>
      <w:r>
        <w:t xml:space="preserve">   Shinso    </w:t>
      </w:r>
      <w:r>
        <w:t xml:space="preserve">   Momo    </w:t>
      </w:r>
      <w:r>
        <w:t xml:space="preserve">   Tamaki    </w:t>
      </w:r>
      <w:r>
        <w:t xml:space="preserve">   Uraraka    </w:t>
      </w:r>
      <w:r>
        <w:t xml:space="preserve">   Anime    </w:t>
      </w:r>
      <w:r>
        <w:t xml:space="preserve">   Bakugou    </w:t>
      </w:r>
      <w:r>
        <w:t xml:space="preserve">   Midoriya    </w:t>
      </w:r>
      <w:r>
        <w:t xml:space="preserve">   Hinata    </w:t>
      </w:r>
      <w:r>
        <w:t xml:space="preserve">   Kageyama    </w:t>
      </w:r>
      <w:r>
        <w:t xml:space="preserve">   Kenma    </w:t>
      </w:r>
      <w:r>
        <w:t xml:space="preserve">   Todoroki    </w:t>
      </w:r>
      <w:r>
        <w:t xml:space="preserve">   Kuroo    </w:t>
      </w:r>
      <w:r>
        <w:t xml:space="preserve">   Keigo Takami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Simps Word Search</dc:title>
  <dcterms:created xsi:type="dcterms:W3CDTF">2021-10-11T01:23:09Z</dcterms:created>
  <dcterms:modified xsi:type="dcterms:W3CDTF">2021-10-11T01:23:09Z</dcterms:modified>
</cp:coreProperties>
</file>