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Akame Ga Kill    </w:t>
      </w:r>
      <w:r>
        <w:t xml:space="preserve">   Akira    </w:t>
      </w:r>
      <w:r>
        <w:t xml:space="preserve">   Amnesia    </w:t>
      </w:r>
      <w:r>
        <w:t xml:space="preserve">   Angel Beats    </w:t>
      </w:r>
      <w:r>
        <w:t xml:space="preserve">   Another    </w:t>
      </w:r>
      <w:r>
        <w:t xml:space="preserve">   Ao No Exorcist    </w:t>
      </w:r>
      <w:r>
        <w:t xml:space="preserve">   Aquarion    </w:t>
      </w:r>
      <w:r>
        <w:t xml:space="preserve">   attack on titan    </w:t>
      </w:r>
      <w:r>
        <w:t xml:space="preserve">   Blood+    </w:t>
      </w:r>
      <w:r>
        <w:t xml:space="preserve">   Brave Story    </w:t>
      </w:r>
      <w:r>
        <w:t xml:space="preserve">   Code Geass    </w:t>
      </w:r>
      <w:r>
        <w:t xml:space="preserve">   code geass    </w:t>
      </w:r>
      <w:r>
        <w:t xml:space="preserve">   D. Gray-man    </w:t>
      </w:r>
      <w:r>
        <w:t xml:space="preserve">   Darker Than Black    </w:t>
      </w:r>
      <w:r>
        <w:t xml:space="preserve">   Deathnote    </w:t>
      </w:r>
      <w:r>
        <w:t xml:space="preserve">   Durarara    </w:t>
      </w:r>
      <w:r>
        <w:t xml:space="preserve">   Eden of the East    </w:t>
      </w:r>
      <w:r>
        <w:t xml:space="preserve">   Eureka 7    </w:t>
      </w:r>
      <w:r>
        <w:t xml:space="preserve">   Fullmetal Alchemist    </w:t>
      </w:r>
      <w:r>
        <w:t xml:space="preserve">   Future Diary    </w:t>
      </w:r>
      <w:r>
        <w:t xml:space="preserve">   Ghost in the Shell    </w:t>
      </w:r>
      <w:r>
        <w:t xml:space="preserve">   Gunslinger girl    </w:t>
      </w:r>
      <w:r>
        <w:t xml:space="preserve">   Hellsing    </w:t>
      </w:r>
      <w:r>
        <w:t xml:space="preserve">   Infinite Stratos    </w:t>
      </w:r>
      <w:r>
        <w:t xml:space="preserve">   JoJo’s Bizarre Adventure    </w:t>
      </w:r>
      <w:r>
        <w:t xml:space="preserve">   Jyu-oh-sei    </w:t>
      </w:r>
      <w:r>
        <w:t xml:space="preserve">   K-On!    </w:t>
      </w:r>
      <w:r>
        <w:t xml:space="preserve">   Kamikaze    </w:t>
      </w:r>
      <w:r>
        <w:t xml:space="preserve">   Kaze no Stigma    </w:t>
      </w:r>
      <w:r>
        <w:t xml:space="preserve">   Knights of Sidonia    </w:t>
      </w:r>
      <w:r>
        <w:t xml:space="preserve">   Last Exile    </w:t>
      </w:r>
      <w:r>
        <w:t xml:space="preserve">   Madan no Ou to Vanadis    </w:t>
      </w:r>
      <w:r>
        <w:t xml:space="preserve">   Murder Princess    </w:t>
      </w:r>
      <w:r>
        <w:t xml:space="preserve">   No Game No Life    </w:t>
      </w:r>
      <w:r>
        <w:t xml:space="preserve">   Psycho-Pass    </w:t>
      </w:r>
      <w:r>
        <w:t xml:space="preserve">   Soul Eater    </w:t>
      </w:r>
      <w:r>
        <w:t xml:space="preserve">   Strike The Blood    </w:t>
      </w:r>
      <w:r>
        <w:t xml:space="preserve">   The Flower We Saw That Day    </w:t>
      </w:r>
      <w:r>
        <w:t xml:space="preserve">   Watamote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Titles</dc:title>
  <dcterms:created xsi:type="dcterms:W3CDTF">2021-10-11T01:22:07Z</dcterms:created>
  <dcterms:modified xsi:type="dcterms:W3CDTF">2021-10-11T01:22:07Z</dcterms:modified>
</cp:coreProperties>
</file>