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Titles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nagisa    </w:t>
      </w:r>
      <w:r>
        <w:t xml:space="preserve">   kaneki    </w:t>
      </w:r>
      <w:r>
        <w:t xml:space="preserve">   hinata    </w:t>
      </w:r>
      <w:r>
        <w:t xml:space="preserve">   korosensei    </w:t>
      </w:r>
      <w:r>
        <w:t xml:space="preserve">   hiyori    </w:t>
      </w:r>
      <w:r>
        <w:t xml:space="preserve">   yukine    </w:t>
      </w:r>
      <w:r>
        <w:t xml:space="preserve">   pokemon    </w:t>
      </w:r>
      <w:r>
        <w:t xml:space="preserve">   tokyoghoul    </w:t>
      </w:r>
      <w:r>
        <w:t xml:space="preserve">   assassinationclassroom    </w:t>
      </w:r>
      <w:r>
        <w:t xml:space="preserve">   haikyuu    </w:t>
      </w:r>
      <w:r>
        <w:t xml:space="preserve">   naruto    </w:t>
      </w:r>
      <w:r>
        <w:t xml:space="preserve">   noragami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Titles and Characters</dc:title>
  <dcterms:created xsi:type="dcterms:W3CDTF">2021-10-11T01:23:22Z</dcterms:created>
  <dcterms:modified xsi:type="dcterms:W3CDTF">2021-10-11T01:23:22Z</dcterms:modified>
</cp:coreProperties>
</file>