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Hinata    </w:t>
      </w:r>
      <w:r>
        <w:t xml:space="preserve">   Mikey    </w:t>
      </w:r>
      <w:r>
        <w:t xml:space="preserve">   Bakugo    </w:t>
      </w:r>
      <w:r>
        <w:t xml:space="preserve">   SaikiK    </w:t>
      </w:r>
      <w:r>
        <w:t xml:space="preserve">   Kagome    </w:t>
      </w:r>
      <w:r>
        <w:t xml:space="preserve">   Tohru    </w:t>
      </w:r>
      <w:r>
        <w:t xml:space="preserve">   Levimrclean    </w:t>
      </w:r>
      <w:r>
        <w:t xml:space="preserve">   Gojo    </w:t>
      </w:r>
      <w:r>
        <w:t xml:space="preserve">   Nezuko    </w:t>
      </w:r>
      <w:r>
        <w:t xml:space="preserve">   Sakura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</dc:title>
  <dcterms:created xsi:type="dcterms:W3CDTF">2021-10-11T01:23:37Z</dcterms:created>
  <dcterms:modified xsi:type="dcterms:W3CDTF">2021-10-11T01:23:37Z</dcterms:modified>
</cp:coreProperties>
</file>