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Tokyo Ghoul    </w:t>
      </w:r>
      <w:r>
        <w:t xml:space="preserve">   Japanese    </w:t>
      </w:r>
      <w:r>
        <w:t xml:space="preserve">   Weaboo    </w:t>
      </w:r>
      <w:r>
        <w:t xml:space="preserve">   Servamp    </w:t>
      </w:r>
      <w:r>
        <w:t xml:space="preserve">   Fairy Tail    </w:t>
      </w:r>
      <w:r>
        <w:t xml:space="preserve">   Yuri On Ice    </w:t>
      </w:r>
      <w:r>
        <w:t xml:space="preserve">   AOT    </w:t>
      </w:r>
      <w:r>
        <w:t xml:space="preserve">   Naruto    </w:t>
      </w:r>
      <w:r>
        <w:t xml:space="preserve">   Neko    </w:t>
      </w:r>
      <w:r>
        <w:t xml:space="preserve">   Otaku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Word Search</dc:title>
  <dcterms:created xsi:type="dcterms:W3CDTF">2021-10-11T01:22:25Z</dcterms:created>
  <dcterms:modified xsi:type="dcterms:W3CDTF">2021-10-11T01:22:25Z</dcterms:modified>
</cp:coreProperties>
</file>